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324A" w14:textId="77777777" w:rsidR="00726B0F" w:rsidRDefault="00EB5E3E">
      <w:pPr>
        <w:pStyle w:val="Titel"/>
      </w:pPr>
      <w:r>
        <w:t>CONVENTION RELATIVE AUX HEURES SUPPLÉMENTAIRES VOLONTAIRES</w:t>
      </w:r>
    </w:p>
    <w:p w14:paraId="75091519" w14:textId="77777777" w:rsidR="00726B0F" w:rsidRDefault="00EB5E3E">
      <w:r>
        <w:t>Conformément à l’article 25bis de la loi du 16 mars 1971 sur le travail</w:t>
      </w:r>
    </w:p>
    <w:p w14:paraId="787B6693" w14:textId="77777777" w:rsidR="00726B0F" w:rsidRDefault="00EB5E3E">
      <w:r>
        <w:br/>
        <w:t>Entre :</w:t>
      </w:r>
      <w:r>
        <w:br/>
      </w:r>
      <w:r>
        <w:br/>
        <w:t>Le travailleur :</w:t>
      </w:r>
      <w:r>
        <w:br/>
      </w:r>
      <w:r>
        <w:t>Nom : ....................................................</w:t>
      </w:r>
      <w:r>
        <w:br/>
        <w:t>Adresse : ....................................................</w:t>
      </w:r>
      <w:r>
        <w:br/>
      </w:r>
      <w:r>
        <w:br/>
        <w:t>Et</w:t>
      </w:r>
      <w:r>
        <w:br/>
      </w:r>
      <w:r>
        <w:br/>
        <w:t>L’employeur :</w:t>
      </w:r>
      <w:r>
        <w:br/>
        <w:t>Dénomination : ....................................................</w:t>
      </w:r>
      <w:r>
        <w:br/>
        <w:t>Numéro BCE : ....................................................</w:t>
      </w:r>
      <w:r>
        <w:br/>
        <w:t>Siège social : ....................................................</w:t>
      </w:r>
      <w:r>
        <w:br/>
      </w:r>
      <w:r>
        <w:br/>
        <w:t>Il est convenu ce qui suit :</w:t>
      </w:r>
      <w:r>
        <w:br/>
      </w:r>
    </w:p>
    <w:p w14:paraId="311B1767" w14:textId="77777777" w:rsidR="00726B0F" w:rsidRDefault="00EB5E3E">
      <w:r>
        <w:br/>
        <w:t>Article 1 – Objet</w:t>
      </w:r>
      <w:r>
        <w:br/>
        <w:t>Le travailleur accepte expressément d’effectuer des heures supplémentaires volontaires à la demande de l’employeur.</w:t>
      </w:r>
      <w:r>
        <w:br/>
      </w:r>
    </w:p>
    <w:p w14:paraId="775DA9F3" w14:textId="77777777" w:rsidR="00726B0F" w:rsidRDefault="00EB5E3E">
      <w:r>
        <w:br/>
        <w:t>Article 2 – Volume</w:t>
      </w:r>
      <w:r>
        <w:br/>
        <w:t>Le nombre maximal d’heures supplémentaires volontaires est fixé à 360 heures par année civile.</w:t>
      </w:r>
      <w:r>
        <w:br/>
      </w:r>
    </w:p>
    <w:p w14:paraId="5F4DBFD1" w14:textId="77777777" w:rsidR="00726B0F" w:rsidRDefault="00EB5E3E">
      <w:r>
        <w:br/>
        <w:t>Article 3 – Rémunération</w:t>
      </w:r>
      <w:r>
        <w:br/>
        <w:t>Les 240 premières heures peuvent être rémunérées sans sursalaire et bénéficier d’un régime fiscal et social favorable, conformément à la législation en vigueur.</w:t>
      </w:r>
      <w:r>
        <w:br/>
      </w:r>
    </w:p>
    <w:p w14:paraId="44C4AE62" w14:textId="77777777" w:rsidR="00726B0F" w:rsidRDefault="00EB5E3E">
      <w:r>
        <w:br/>
        <w:t>Article 4 – Durée</w:t>
      </w:r>
      <w:r>
        <w:br/>
        <w:t>La présente convention est conclue pour une durée d’un an. Elle est renouvelable tacitement, sauf dénonciation moyennant un préavis d’un mois.</w:t>
      </w:r>
      <w:r>
        <w:br/>
      </w:r>
    </w:p>
    <w:p w14:paraId="4862D04D" w14:textId="77777777" w:rsidR="00726B0F" w:rsidRDefault="00EB5E3E">
      <w:r>
        <w:br/>
        <w:t>Article 5 – Dispositions finales</w:t>
      </w:r>
      <w:r>
        <w:br/>
        <w:t>La présente convention est établie en deux exemplaires originaux, chaque partie reconnaissant avoir reçu le sien.</w:t>
      </w:r>
      <w:r>
        <w:br/>
      </w:r>
    </w:p>
    <w:p w14:paraId="11DDE6A1" w14:textId="77777777" w:rsidR="00726B0F" w:rsidRDefault="00EB5E3E">
      <w:r>
        <w:br/>
        <w:t>Fait à ....................................................</w:t>
      </w:r>
      <w:r>
        <w:br/>
        <w:t>Le ....................................................</w:t>
      </w:r>
      <w:r>
        <w:br/>
      </w:r>
      <w:r>
        <w:br/>
        <w:t>Le travailleur : ______________________</w:t>
      </w:r>
      <w:r>
        <w:br/>
      </w:r>
      <w:r>
        <w:br/>
        <w:t>L’employeur : ______________________</w:t>
      </w:r>
      <w:r>
        <w:br/>
      </w:r>
    </w:p>
    <w:sectPr w:rsidR="00726B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34549">
    <w:abstractNumId w:val="8"/>
  </w:num>
  <w:num w:numId="2" w16cid:durableId="193004621">
    <w:abstractNumId w:val="6"/>
  </w:num>
  <w:num w:numId="3" w16cid:durableId="357239235">
    <w:abstractNumId w:val="5"/>
  </w:num>
  <w:num w:numId="4" w16cid:durableId="566652353">
    <w:abstractNumId w:val="4"/>
  </w:num>
  <w:num w:numId="5" w16cid:durableId="553126415">
    <w:abstractNumId w:val="7"/>
  </w:num>
  <w:num w:numId="6" w16cid:durableId="193738324">
    <w:abstractNumId w:val="3"/>
  </w:num>
  <w:num w:numId="7" w16cid:durableId="1220243098">
    <w:abstractNumId w:val="2"/>
  </w:num>
  <w:num w:numId="8" w16cid:durableId="705182079">
    <w:abstractNumId w:val="1"/>
  </w:num>
  <w:num w:numId="9" w16cid:durableId="172159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 w:grammar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6B0F"/>
    <w:rsid w:val="00AA1D8D"/>
    <w:rsid w:val="00B47730"/>
    <w:rsid w:val="00CB0664"/>
    <w:rsid w:val="00EB5E3E"/>
    <w:rsid w:val="00ED7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CFA91"/>
  <w14:defaultImageDpi w14:val="300"/>
  <w15:docId w15:val="{B3CFF865-468D-7746-80E5-5077D857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Pierre Steenberghen</cp:lastModifiedBy>
  <cp:revision>2</cp:revision>
  <dcterms:created xsi:type="dcterms:W3CDTF">2026-04-27T16:11:00Z</dcterms:created>
  <dcterms:modified xsi:type="dcterms:W3CDTF">2026-04-27T16:11:00Z</dcterms:modified>
  <cp:category/>
</cp:coreProperties>
</file>